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02-9078/2615/2024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86MS0079-01-2024-012843-55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"Банк Русский Стандарт"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Новиковой Наталье Владиславовне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о предоставлении и обслуживании карты,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"Банк Русский Стандарт"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Новиковой Наталье Владиславовне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и обслуживании карты,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Новиковой Натальи Владиславовны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"Банк Русский 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ндарт"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7707056547,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ОГРН: 1027739210630) сумму задолженности по договору о предоставлении и обслуживании ка</w:t>
      </w:r>
      <w:r>
        <w:rPr>
          <w:rFonts w:ascii="Times New Roman" w:eastAsia="Times New Roman" w:hAnsi="Times New Roman" w:cs="Times New Roman"/>
          <w:sz w:val="28"/>
          <w:szCs w:val="28"/>
        </w:rPr>
        <w:t>рты «Русский Стандарт» № 35050519 от 09.04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.2005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09.04.2005 по 21</w:t>
      </w:r>
      <w:r>
        <w:rPr>
          <w:rFonts w:ascii="Times New Roman" w:eastAsia="Times New Roman" w:hAnsi="Times New Roman" w:cs="Times New Roman"/>
          <w:sz w:val="28"/>
          <w:szCs w:val="28"/>
        </w:rPr>
        <w:t>.08.2024 в размере 37 323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расходы по уплате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пошлины в размере 1 319 рублей 69 ко</w:t>
      </w:r>
      <w:r>
        <w:rPr>
          <w:rFonts w:ascii="Times New Roman" w:eastAsia="Times New Roman" w:hAnsi="Times New Roman" w:cs="Times New Roman"/>
          <w:sz w:val="28"/>
          <w:szCs w:val="28"/>
        </w:rPr>
        <w:t>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 w:line="120" w:lineRule="atLeast"/>
        <w:ind w:firstLine="720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24rplc-2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2334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FA0E7-8DEC-4EEC-B22E-C6B31E0B58F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